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95105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Государственное бюджетное общеобразовательное учреждение "Средняя общеобразовательная школа №1 г. Карабулак"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ГБОУ "СОШ №1 г.Карабулак"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З.Б. Часыгова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Хашагульгова А.Х.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Хашагульгова М.С.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2025457)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2"/>
      <w:r>
        <w:rPr>
          <w:rFonts w:ascii="Times New Roman" w:hAnsi="Times New Roman"/>
          <w:b/>
          <w:i w:val="false"/>
          <w:color w:val="000000"/>
          <w:sz w:val="28"/>
        </w:rPr>
        <w:t>г. Карабулак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3"/>
      <w:r>
        <w:rPr>
          <w:rFonts w:ascii="Times New Roman" w:hAnsi="Times New Roman"/>
          <w:b/>
          <w:i w:val="false"/>
          <w:color w:val="000000"/>
          <w:sz w:val="28"/>
        </w:rPr>
        <w:t>2023-2024гг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951055" w:id="4"/>
    <w:p>
      <w:pPr>
        <w:sectPr>
          <w:pgSz w:w="11906" w:h="16383" w:orient="portrait"/>
        </w:sectPr>
      </w:pPr>
    </w:p>
    <w:bookmarkEnd w:id="4"/>
    <w:bookmarkEnd w:id="0"/>
    <w:bookmarkStart w:name="block-14951054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6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4951054" w:id="7"/>
    <w:p>
      <w:pPr>
        <w:sectPr>
          <w:pgSz w:w="11906" w:h="16383" w:orient="portrait"/>
        </w:sectPr>
      </w:pPr>
    </w:p>
    <w:bookmarkEnd w:id="7"/>
    <w:bookmarkEnd w:id="5"/>
    <w:bookmarkStart w:name="block-1495104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4951049" w:id="9"/>
    <w:p>
      <w:pPr>
        <w:sectPr>
          <w:pgSz w:w="11906" w:h="16383" w:orient="portrait"/>
        </w:sectPr>
      </w:pPr>
    </w:p>
    <w:bookmarkEnd w:id="9"/>
    <w:bookmarkEnd w:id="8"/>
    <w:bookmarkStart w:name="block-1495105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4951050" w:id="12"/>
    <w:p>
      <w:pPr>
        <w:sectPr>
          <w:pgSz w:w="11906" w:h="16383" w:orient="portrait"/>
        </w:sectPr>
      </w:pPr>
    </w:p>
    <w:bookmarkEnd w:id="12"/>
    <w:bookmarkEnd w:id="10"/>
    <w:bookmarkStart w:name="block-14951051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51051" w:id="14"/>
    <w:p>
      <w:pPr>
        <w:sectPr>
          <w:pgSz w:w="16383" w:h="11906" w:orient="landscape"/>
        </w:sectPr>
      </w:pPr>
    </w:p>
    <w:bookmarkEnd w:id="14"/>
    <w:bookmarkEnd w:id="13"/>
    <w:bookmarkStart w:name="block-14951052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51052" w:id="16"/>
    <w:p>
      <w:pPr>
        <w:sectPr>
          <w:pgSz w:w="16383" w:h="11906" w:orient="landscape"/>
        </w:sectPr>
      </w:pPr>
    </w:p>
    <w:bookmarkEnd w:id="16"/>
    <w:bookmarkEnd w:id="15"/>
    <w:bookmarkStart w:name="block-1495105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951053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