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116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 xml:space="preserve">ГОСУДАРСТВЕННОЕ БЮДЖЕТНОЕ ОБЩЕОБРАЗОВАТЕЛЬНОЕ УЧРЕЖДЕНИЕ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"СРЕДНЯЯ ОБЩЕОБРАЗОВАТЕЛЬНАЯ ШКОЛА №1 г.КАРАБУЛАК"</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ГБОУ "СОШ №1 г.Карабулак"</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Илиева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Хашагульгова А.Х.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директорм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Часыгова З.Б.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458302)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г.Карабулак</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211610" w:id="5"/>
    <w:p>
      <w:pPr>
        <w:sectPr>
          <w:pgSz w:w="11906" w:h="16383" w:orient="portrait"/>
        </w:sectPr>
      </w:pPr>
    </w:p>
    <w:bookmarkEnd w:id="5"/>
    <w:bookmarkEnd w:id="0"/>
    <w:bookmarkStart w:name="block-321161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211611" w:id="7"/>
    <w:p>
      <w:pPr>
        <w:sectPr>
          <w:pgSz w:w="11906" w:h="16383" w:orient="portrait"/>
        </w:sectPr>
      </w:pPr>
    </w:p>
    <w:bookmarkEnd w:id="7"/>
    <w:bookmarkEnd w:id="6"/>
    <w:bookmarkStart w:name="block-321161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3211612" w:id="99"/>
    <w:p>
      <w:pPr>
        <w:sectPr>
          <w:pgSz w:w="11906" w:h="16383" w:orient="portrait"/>
        </w:sectPr>
      </w:pPr>
    </w:p>
    <w:bookmarkEnd w:id="99"/>
    <w:bookmarkEnd w:id="8"/>
    <w:bookmarkStart w:name="block-3211607"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211607" w:id="101"/>
    <w:p>
      <w:pPr>
        <w:sectPr>
          <w:pgSz w:w="11906" w:h="16383" w:orient="portrait"/>
        </w:sectPr>
      </w:pPr>
    </w:p>
    <w:bookmarkEnd w:id="101"/>
    <w:bookmarkEnd w:id="100"/>
    <w:bookmarkStart w:name="block-3211608"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211608" w:id="103"/>
    <w:p>
      <w:pPr>
        <w:sectPr>
          <w:pgSz w:w="16383" w:h="11906" w:orient="landscape"/>
        </w:sectPr>
      </w:pPr>
    </w:p>
    <w:bookmarkEnd w:id="103"/>
    <w:bookmarkEnd w:id="102"/>
    <w:bookmarkStart w:name="block-3211609"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915" w:type="dxa"/>
            <w:tcBorders/>
            <w:tcMar>
              <w:top w:w="50" w:type="dxa"/>
              <w:left w:w="100" w:type="dxa"/>
            </w:tcMar>
            <w:vAlign w:val="center"/>
          </w:tcPr>
          <w:p>
            <w:pPr>
              <w:spacing w:before="0" w:after="0"/>
              <w:ind w:left="135"/>
              <w:jc w:val="left"/>
            </w:pPr>
          </w:p>
        </w:tc>
      </w:tr>
      <w:tr>
        <w:trPr>
          <w:trHeight w:val="22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29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26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378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11609" w:id="105"/>
    <w:p>
      <w:pPr>
        <w:sectPr>
          <w:pgSz w:w="16383" w:h="11906" w:orient="landscape"/>
        </w:sectPr>
      </w:pPr>
    </w:p>
    <w:bookmarkEnd w:id="105"/>
    <w:bookmarkEnd w:id="104"/>
    <w:bookmarkStart w:name="block-3211613"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211613" w:id="108"/>
    <w:p>
      <w:pPr>
        <w:sectPr>
          <w:pgSz w:w="11906" w:h="16383" w:orient="portrait"/>
        </w:sectPr>
      </w:pPr>
    </w:p>
    <w:bookmarkEnd w:id="108"/>
    <w:bookmarkEnd w:id="10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